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FBD4" w14:textId="1CA4415C" w:rsidR="00085AB2" w:rsidRDefault="005E62EE" w:rsidP="00733214">
      <w:pPr>
        <w:jc w:val="center"/>
        <w:rPr>
          <w:bCs/>
          <w:sz w:val="28"/>
          <w:szCs w:val="28"/>
        </w:rPr>
      </w:pPr>
      <w:r w:rsidRPr="005E62EE">
        <w:rPr>
          <w:rFonts w:hint="eastAsia"/>
          <w:bCs/>
          <w:sz w:val="28"/>
          <w:szCs w:val="28"/>
          <w:lang w:eastAsia="ja-JP"/>
        </w:rPr>
        <w:t>令和</w:t>
      </w:r>
      <w:r w:rsidRPr="005E62EE">
        <w:rPr>
          <w:rFonts w:hint="eastAsia"/>
          <w:bCs/>
          <w:sz w:val="28"/>
          <w:szCs w:val="28"/>
          <w:lang w:eastAsia="ja-JP"/>
        </w:rPr>
        <w:t>8</w:t>
      </w:r>
      <w:r w:rsidRPr="005E62EE">
        <w:rPr>
          <w:rFonts w:hint="eastAsia"/>
          <w:bCs/>
          <w:sz w:val="28"/>
          <w:szCs w:val="28"/>
          <w:lang w:eastAsia="ja-JP"/>
        </w:rPr>
        <w:t>年度</w:t>
      </w:r>
      <w:r w:rsidR="00085AB2">
        <w:rPr>
          <w:rFonts w:hint="eastAsia"/>
          <w:bCs/>
          <w:sz w:val="28"/>
          <w:szCs w:val="28"/>
          <w:lang w:eastAsia="ja-JP"/>
        </w:rPr>
        <w:t xml:space="preserve">　</w:t>
      </w:r>
      <w:r w:rsidR="00085AB2" w:rsidRPr="005E62EE">
        <w:rPr>
          <w:bCs/>
          <w:sz w:val="28"/>
          <w:szCs w:val="28"/>
        </w:rPr>
        <w:t>新潟東高等学校　中学生学校説明会</w:t>
      </w:r>
    </w:p>
    <w:p w14:paraId="551D07E9" w14:textId="54B4A7DD" w:rsidR="005E62EE" w:rsidRPr="005E62EE" w:rsidRDefault="00085AB2" w:rsidP="004E04B7">
      <w:pPr>
        <w:jc w:val="center"/>
        <w:rPr>
          <w:bCs/>
          <w:sz w:val="28"/>
          <w:szCs w:val="28"/>
        </w:rPr>
      </w:pPr>
      <w:r w:rsidRPr="005E62EE">
        <w:rPr>
          <w:bCs/>
          <w:sz w:val="28"/>
          <w:szCs w:val="28"/>
        </w:rPr>
        <w:t>参加申込書</w:t>
      </w:r>
    </w:p>
    <w:p w14:paraId="47EF425A" w14:textId="40D13F73" w:rsidR="005E62EE" w:rsidRPr="00214423" w:rsidRDefault="005E62EE" w:rsidP="005E62EE">
      <w:pPr>
        <w:jc w:val="center"/>
        <w:rPr>
          <w:bCs/>
          <w:lang w:eastAsia="ja-JP"/>
        </w:rPr>
      </w:pPr>
      <w:r>
        <w:rPr>
          <w:rFonts w:hint="eastAsia"/>
          <w:bCs/>
          <w:lang w:eastAsia="ja-JP"/>
        </w:rPr>
        <w:t>（</w:t>
      </w:r>
      <w:r w:rsidR="00085AB2" w:rsidRPr="00214423">
        <w:rPr>
          <w:bCs/>
        </w:rPr>
        <w:t>提出期限：</w:t>
      </w:r>
      <w:r w:rsidR="00085AB2" w:rsidRPr="00214423">
        <w:rPr>
          <w:bCs/>
        </w:rPr>
        <w:t>7</w:t>
      </w:r>
      <w:r w:rsidR="00085AB2" w:rsidRPr="00214423">
        <w:rPr>
          <w:bCs/>
        </w:rPr>
        <w:t>月</w:t>
      </w:r>
      <w:r w:rsidR="00085AB2" w:rsidRPr="00214423">
        <w:rPr>
          <w:bCs/>
        </w:rPr>
        <w:t>13</w:t>
      </w:r>
      <w:r w:rsidR="00085AB2" w:rsidRPr="00214423">
        <w:rPr>
          <w:bCs/>
        </w:rPr>
        <w:t>日（月）</w:t>
      </w:r>
      <w:r>
        <w:rPr>
          <w:rFonts w:hint="eastAsia"/>
          <w:bCs/>
          <w:lang w:eastAsia="ja-JP"/>
        </w:rPr>
        <w:t>）</w:t>
      </w:r>
    </w:p>
    <w:p w14:paraId="382F438B" w14:textId="23FDCA53" w:rsidR="009866CD" w:rsidRPr="005E62EE" w:rsidRDefault="005E62EE" w:rsidP="005E62EE">
      <w:pPr>
        <w:ind w:firstLineChars="400" w:firstLine="878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ja-JP"/>
        </w:rPr>
        <w:t>中学校名</w:t>
      </w:r>
      <w:r w:rsidR="00085AB2" w:rsidRPr="005E62EE">
        <w:rPr>
          <w:bCs/>
          <w:sz w:val="24"/>
          <w:szCs w:val="24"/>
        </w:rPr>
        <w:t>：</w:t>
      </w:r>
      <w:r w:rsidR="002B199D">
        <w:rPr>
          <w:rFonts w:hint="eastAsia"/>
          <w:bCs/>
          <w:sz w:val="24"/>
          <w:szCs w:val="24"/>
          <w:u w:val="single"/>
          <w:lang w:eastAsia="ja-JP"/>
        </w:rPr>
        <w:t xml:space="preserve">　　　　　　　　　　　　　　</w:t>
      </w:r>
      <w:r w:rsidR="00085AB2">
        <w:rPr>
          <w:rFonts w:hint="eastAsia"/>
          <w:bCs/>
          <w:sz w:val="24"/>
          <w:szCs w:val="24"/>
          <w:lang w:eastAsia="ja-JP"/>
        </w:rPr>
        <w:t>中学校</w:t>
      </w:r>
    </w:p>
    <w:p w14:paraId="083EF1B5" w14:textId="6B40325B" w:rsidR="009866CD" w:rsidRPr="005E62EE" w:rsidRDefault="005E62EE" w:rsidP="005E62EE">
      <w:pPr>
        <w:ind w:firstLineChars="400" w:firstLine="878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ja-JP"/>
        </w:rPr>
        <w:t>担当者</w:t>
      </w:r>
      <w:r w:rsidR="00085AB2" w:rsidRPr="005E62EE">
        <w:rPr>
          <w:bCs/>
          <w:sz w:val="24"/>
          <w:szCs w:val="24"/>
        </w:rPr>
        <w:t>名：＿＿＿＿＿＿＿＿＿＿＿＿＿＿＿＿＿</w:t>
      </w:r>
    </w:p>
    <w:p w14:paraId="71CB67CB" w14:textId="53D01431" w:rsidR="009866CD" w:rsidRPr="005E62EE" w:rsidRDefault="00085AB2" w:rsidP="005E62EE">
      <w:pPr>
        <w:ind w:firstLineChars="400" w:firstLine="878"/>
        <w:rPr>
          <w:bCs/>
          <w:sz w:val="24"/>
          <w:szCs w:val="24"/>
        </w:rPr>
      </w:pPr>
      <w:r w:rsidRPr="005E62EE">
        <w:rPr>
          <w:bCs/>
          <w:sz w:val="24"/>
          <w:szCs w:val="24"/>
        </w:rPr>
        <w:t>引率責任者氏名：＿＿＿＿＿＿＿＿＿＿＿＿＿＿</w:t>
      </w:r>
    </w:p>
    <w:p w14:paraId="2359DC0C" w14:textId="42520CDB" w:rsidR="009866CD" w:rsidRPr="005E62EE" w:rsidRDefault="00085AB2" w:rsidP="005E62EE">
      <w:pPr>
        <w:ind w:firstLineChars="400" w:firstLine="878"/>
        <w:rPr>
          <w:bCs/>
          <w:sz w:val="24"/>
          <w:szCs w:val="24"/>
        </w:rPr>
      </w:pPr>
      <w:r w:rsidRPr="005E62EE">
        <w:rPr>
          <w:bCs/>
          <w:sz w:val="24"/>
          <w:szCs w:val="24"/>
        </w:rPr>
        <w:t>連絡先</w:t>
      </w:r>
      <w:r w:rsidRPr="005E62EE">
        <w:rPr>
          <w:bCs/>
          <w:sz w:val="24"/>
          <w:szCs w:val="24"/>
        </w:rPr>
        <w:t>TEL</w:t>
      </w:r>
      <w:r w:rsidRPr="005E62EE">
        <w:rPr>
          <w:bCs/>
          <w:sz w:val="24"/>
          <w:szCs w:val="24"/>
        </w:rPr>
        <w:t>：＿＿＿＿＿＿＿＿＿＿＿＿＿</w:t>
      </w:r>
      <w:r>
        <w:rPr>
          <w:rFonts w:hint="eastAsia"/>
          <w:bCs/>
          <w:sz w:val="24"/>
          <w:szCs w:val="24"/>
          <w:lang w:eastAsia="ja-JP"/>
        </w:rPr>
        <w:t xml:space="preserve"> </w:t>
      </w:r>
      <w:r w:rsidRPr="005E62EE">
        <w:rPr>
          <w:bCs/>
          <w:sz w:val="24"/>
          <w:szCs w:val="24"/>
        </w:rPr>
        <w:t>＿＿＿</w:t>
      </w:r>
    </w:p>
    <w:p w14:paraId="495B713B" w14:textId="18DEE8AA" w:rsidR="009866CD" w:rsidRPr="005E62EE" w:rsidRDefault="00085AB2" w:rsidP="00085AB2">
      <w:pPr>
        <w:ind w:firstLineChars="400" w:firstLine="878"/>
        <w:rPr>
          <w:bCs/>
          <w:sz w:val="24"/>
          <w:szCs w:val="24"/>
        </w:rPr>
      </w:pPr>
      <w:r w:rsidRPr="005E62EE">
        <w:rPr>
          <w:bCs/>
          <w:sz w:val="24"/>
          <w:szCs w:val="24"/>
        </w:rPr>
        <w:t>参加希望</w:t>
      </w:r>
      <w:r w:rsidR="005E62EE">
        <w:rPr>
          <w:rFonts w:hint="eastAsia"/>
          <w:bCs/>
          <w:sz w:val="24"/>
          <w:szCs w:val="24"/>
          <w:lang w:eastAsia="ja-JP"/>
        </w:rPr>
        <w:t>人数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094"/>
        <w:gridCol w:w="2079"/>
        <w:gridCol w:w="1463"/>
        <w:gridCol w:w="1349"/>
        <w:gridCol w:w="1348"/>
        <w:gridCol w:w="1307"/>
      </w:tblGrid>
      <w:tr w:rsidR="002B199D" w:rsidRPr="005E62EE" w14:paraId="49627B44" w14:textId="1487B7E2" w:rsidTr="00F14E4D">
        <w:trPr>
          <w:jc w:val="center"/>
        </w:trPr>
        <w:tc>
          <w:tcPr>
            <w:tcW w:w="1094" w:type="dxa"/>
          </w:tcPr>
          <w:p w14:paraId="5413B91A" w14:textId="77777777" w:rsidR="002B199D" w:rsidRPr="005E62EE" w:rsidRDefault="002B199D" w:rsidP="005E62EE">
            <w:pPr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希望</w:t>
            </w:r>
          </w:p>
        </w:tc>
        <w:tc>
          <w:tcPr>
            <w:tcW w:w="2079" w:type="dxa"/>
          </w:tcPr>
          <w:p w14:paraId="13B0FE07" w14:textId="0D0C0109" w:rsidR="002B199D" w:rsidRPr="005E62EE" w:rsidRDefault="002B199D" w:rsidP="00085A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ja-JP"/>
              </w:rPr>
              <w:t>希望</w:t>
            </w:r>
            <w:r w:rsidRPr="005E62EE">
              <w:rPr>
                <w:bCs/>
                <w:sz w:val="24"/>
                <w:szCs w:val="24"/>
              </w:rPr>
              <w:t>時間帯</w:t>
            </w:r>
          </w:p>
        </w:tc>
        <w:tc>
          <w:tcPr>
            <w:tcW w:w="1463" w:type="dxa"/>
          </w:tcPr>
          <w:p w14:paraId="080E1562" w14:textId="0FAA5BD7" w:rsidR="002B199D" w:rsidRPr="005E62EE" w:rsidRDefault="002B199D" w:rsidP="00085AB2">
            <w:pPr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生徒</w:t>
            </w:r>
          </w:p>
        </w:tc>
        <w:tc>
          <w:tcPr>
            <w:tcW w:w="1349" w:type="dxa"/>
          </w:tcPr>
          <w:p w14:paraId="1F5704FB" w14:textId="77777777" w:rsidR="002B199D" w:rsidRPr="005E62EE" w:rsidRDefault="002B199D" w:rsidP="00085AB2">
            <w:pPr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保護者</w:t>
            </w:r>
          </w:p>
        </w:tc>
        <w:tc>
          <w:tcPr>
            <w:tcW w:w="1348" w:type="dxa"/>
          </w:tcPr>
          <w:p w14:paraId="6866C362" w14:textId="77777777" w:rsidR="002B199D" w:rsidRPr="005E62EE" w:rsidRDefault="002B199D" w:rsidP="00085AB2">
            <w:pPr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引率教員</w:t>
            </w:r>
          </w:p>
        </w:tc>
        <w:tc>
          <w:tcPr>
            <w:tcW w:w="1307" w:type="dxa"/>
          </w:tcPr>
          <w:p w14:paraId="35A61951" w14:textId="6270DC76" w:rsidR="002B199D" w:rsidRPr="005E62EE" w:rsidRDefault="002B199D" w:rsidP="00085A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ja-JP"/>
              </w:rPr>
              <w:t>計</w:t>
            </w:r>
          </w:p>
        </w:tc>
      </w:tr>
      <w:tr w:rsidR="002B199D" w:rsidRPr="005E62EE" w14:paraId="6710CE5B" w14:textId="40260574" w:rsidTr="00F14E4D">
        <w:trPr>
          <w:trHeight w:val="1139"/>
          <w:jc w:val="center"/>
        </w:trPr>
        <w:tc>
          <w:tcPr>
            <w:tcW w:w="1094" w:type="dxa"/>
            <w:vAlign w:val="center"/>
          </w:tcPr>
          <w:p w14:paraId="621FB26C" w14:textId="77777777" w:rsidR="002B199D" w:rsidRPr="005E62EE" w:rsidRDefault="002B199D" w:rsidP="005E62EE">
            <w:pPr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第１希望</w:t>
            </w:r>
          </w:p>
        </w:tc>
        <w:tc>
          <w:tcPr>
            <w:tcW w:w="2079" w:type="dxa"/>
            <w:vAlign w:val="center"/>
          </w:tcPr>
          <w:p w14:paraId="750CC773" w14:textId="6498EA97" w:rsidR="002B199D" w:rsidRPr="005E62EE" w:rsidRDefault="002B199D" w:rsidP="005E62EE">
            <w:pPr>
              <w:ind w:firstLineChars="100" w:firstLine="219"/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午前</w:t>
            </w:r>
            <w:r>
              <w:rPr>
                <w:rFonts w:hint="eastAsia"/>
                <w:bCs/>
                <w:sz w:val="24"/>
                <w:szCs w:val="24"/>
                <w:lang w:eastAsia="ja-JP"/>
              </w:rPr>
              <w:t xml:space="preserve">　</w:t>
            </w:r>
            <w:r w:rsidRPr="005E62EE">
              <w:rPr>
                <w:bCs/>
                <w:sz w:val="24"/>
                <w:szCs w:val="24"/>
              </w:rPr>
              <w:t xml:space="preserve"> </w:t>
            </w:r>
            <w:r w:rsidRPr="005E62EE">
              <w:rPr>
                <w:bCs/>
                <w:sz w:val="24"/>
                <w:szCs w:val="24"/>
              </w:rPr>
              <w:t>／</w:t>
            </w:r>
            <w:r w:rsidRPr="005E62EE">
              <w:rPr>
                <w:bCs/>
                <w:sz w:val="24"/>
                <w:szCs w:val="24"/>
              </w:rPr>
              <w:t xml:space="preserve"> </w:t>
            </w:r>
            <w:r w:rsidRPr="005E62EE">
              <w:rPr>
                <w:bCs/>
                <w:sz w:val="24"/>
                <w:szCs w:val="24"/>
              </w:rPr>
              <w:t>午後</w:t>
            </w:r>
          </w:p>
        </w:tc>
        <w:tc>
          <w:tcPr>
            <w:tcW w:w="1463" w:type="dxa"/>
            <w:vAlign w:val="bottom"/>
          </w:tcPr>
          <w:p w14:paraId="064C8E67" w14:textId="77777777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 xml:space="preserve">　　　名</w:t>
            </w:r>
          </w:p>
        </w:tc>
        <w:tc>
          <w:tcPr>
            <w:tcW w:w="1349" w:type="dxa"/>
            <w:vAlign w:val="bottom"/>
          </w:tcPr>
          <w:p w14:paraId="41FFB034" w14:textId="77777777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 xml:space="preserve">　　　名</w:t>
            </w:r>
          </w:p>
        </w:tc>
        <w:tc>
          <w:tcPr>
            <w:tcW w:w="1348" w:type="dxa"/>
            <w:vAlign w:val="bottom"/>
          </w:tcPr>
          <w:p w14:paraId="091789DE" w14:textId="77777777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 xml:space="preserve">　　　名</w:t>
            </w:r>
          </w:p>
        </w:tc>
        <w:tc>
          <w:tcPr>
            <w:tcW w:w="1307" w:type="dxa"/>
            <w:vAlign w:val="bottom"/>
          </w:tcPr>
          <w:p w14:paraId="0DAC027E" w14:textId="6D7A3B4C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ja-JP"/>
              </w:rPr>
              <w:t>名</w:t>
            </w:r>
          </w:p>
        </w:tc>
      </w:tr>
      <w:tr w:rsidR="002B199D" w:rsidRPr="005E62EE" w14:paraId="08F0F7AE" w14:textId="1AE85CF7" w:rsidTr="00F14E4D">
        <w:trPr>
          <w:trHeight w:val="1229"/>
          <w:jc w:val="center"/>
        </w:trPr>
        <w:tc>
          <w:tcPr>
            <w:tcW w:w="1094" w:type="dxa"/>
            <w:vAlign w:val="center"/>
          </w:tcPr>
          <w:p w14:paraId="0AC9688E" w14:textId="77777777" w:rsidR="002B199D" w:rsidRPr="005E62EE" w:rsidRDefault="002B199D" w:rsidP="005E62EE">
            <w:pPr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第２希望</w:t>
            </w:r>
          </w:p>
        </w:tc>
        <w:tc>
          <w:tcPr>
            <w:tcW w:w="2079" w:type="dxa"/>
            <w:vAlign w:val="center"/>
          </w:tcPr>
          <w:p w14:paraId="6BBCCDD9" w14:textId="63C67276" w:rsidR="002B199D" w:rsidRPr="005E62EE" w:rsidRDefault="002B199D" w:rsidP="005E62EE">
            <w:pPr>
              <w:ind w:firstLineChars="100" w:firstLine="219"/>
              <w:jc w:val="center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>午前</w:t>
            </w:r>
            <w:r w:rsidRPr="005E62EE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 w:eastAsia="ja-JP"/>
              </w:rPr>
              <w:t xml:space="preserve">　</w:t>
            </w:r>
            <w:r w:rsidRPr="005E62EE">
              <w:rPr>
                <w:bCs/>
                <w:sz w:val="24"/>
                <w:szCs w:val="24"/>
              </w:rPr>
              <w:t>／</w:t>
            </w:r>
            <w:r w:rsidRPr="005E62EE">
              <w:rPr>
                <w:bCs/>
                <w:sz w:val="24"/>
                <w:szCs w:val="24"/>
              </w:rPr>
              <w:t xml:space="preserve"> </w:t>
            </w:r>
            <w:r w:rsidRPr="005E62EE">
              <w:rPr>
                <w:bCs/>
                <w:sz w:val="24"/>
                <w:szCs w:val="24"/>
              </w:rPr>
              <w:t>午後</w:t>
            </w:r>
          </w:p>
        </w:tc>
        <w:tc>
          <w:tcPr>
            <w:tcW w:w="1463" w:type="dxa"/>
            <w:vAlign w:val="bottom"/>
          </w:tcPr>
          <w:p w14:paraId="4531FBDD" w14:textId="77777777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 xml:space="preserve">　　　名</w:t>
            </w:r>
          </w:p>
        </w:tc>
        <w:tc>
          <w:tcPr>
            <w:tcW w:w="1349" w:type="dxa"/>
            <w:vAlign w:val="bottom"/>
          </w:tcPr>
          <w:p w14:paraId="299814D8" w14:textId="77777777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 xml:space="preserve">　　　名</w:t>
            </w:r>
          </w:p>
        </w:tc>
        <w:tc>
          <w:tcPr>
            <w:tcW w:w="1348" w:type="dxa"/>
            <w:vAlign w:val="bottom"/>
          </w:tcPr>
          <w:p w14:paraId="4A6467DA" w14:textId="77777777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 w:rsidRPr="005E62EE">
              <w:rPr>
                <w:bCs/>
                <w:sz w:val="24"/>
                <w:szCs w:val="24"/>
              </w:rPr>
              <w:t xml:space="preserve">　　　名</w:t>
            </w:r>
          </w:p>
        </w:tc>
        <w:tc>
          <w:tcPr>
            <w:tcW w:w="1307" w:type="dxa"/>
            <w:vAlign w:val="bottom"/>
          </w:tcPr>
          <w:p w14:paraId="5F432441" w14:textId="3E25C881" w:rsidR="002B199D" w:rsidRPr="005E62EE" w:rsidRDefault="002B199D" w:rsidP="005E62E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ja-JP"/>
              </w:rPr>
              <w:t>名</w:t>
            </w:r>
          </w:p>
        </w:tc>
      </w:tr>
    </w:tbl>
    <w:p w14:paraId="1F5A8DC1" w14:textId="30A8A40A" w:rsidR="009866CD" w:rsidRPr="005E62EE" w:rsidRDefault="00085AB2" w:rsidP="00085AB2">
      <w:pPr>
        <w:ind w:firstLineChars="500" w:firstLine="1097"/>
        <w:rPr>
          <w:bCs/>
          <w:sz w:val="24"/>
          <w:szCs w:val="24"/>
          <w:lang w:eastAsia="ja-JP"/>
        </w:rPr>
      </w:pPr>
      <w:r w:rsidRPr="005E62EE">
        <w:rPr>
          <w:bCs/>
          <w:sz w:val="24"/>
          <w:szCs w:val="24"/>
          <w:lang w:eastAsia="ja-JP"/>
        </w:rPr>
        <w:t>※</w:t>
      </w:r>
      <w:r w:rsidRPr="005E62EE">
        <w:rPr>
          <w:bCs/>
          <w:sz w:val="24"/>
          <w:szCs w:val="24"/>
          <w:lang w:eastAsia="ja-JP"/>
        </w:rPr>
        <w:t>希望する時間帯を</w:t>
      </w:r>
      <w:r w:rsidR="005E62EE">
        <w:rPr>
          <w:rFonts w:hint="eastAsia"/>
          <w:bCs/>
          <w:sz w:val="24"/>
          <w:szCs w:val="24"/>
          <w:lang w:eastAsia="ja-JP"/>
        </w:rPr>
        <w:t>○</w:t>
      </w:r>
      <w:r w:rsidRPr="005E62EE">
        <w:rPr>
          <w:bCs/>
          <w:sz w:val="24"/>
          <w:szCs w:val="24"/>
          <w:lang w:eastAsia="ja-JP"/>
        </w:rPr>
        <w:t>で囲んでください。</w:t>
      </w:r>
    </w:p>
    <w:p w14:paraId="6FFCD9C9" w14:textId="4F229E5E" w:rsidR="009866CD" w:rsidRPr="005E62EE" w:rsidRDefault="005E62EE" w:rsidP="005E62EE">
      <w:pPr>
        <w:ind w:firstLineChars="300" w:firstLine="658"/>
        <w:rPr>
          <w:bCs/>
          <w:sz w:val="24"/>
          <w:szCs w:val="24"/>
          <w:lang w:eastAsia="ja-JP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2680B" wp14:editId="3C086078">
                <wp:simplePos x="0" y="0"/>
                <wp:positionH relativeFrom="margin">
                  <wp:align>center</wp:align>
                </wp:positionH>
                <wp:positionV relativeFrom="paragraph">
                  <wp:posOffset>363855</wp:posOffset>
                </wp:positionV>
                <wp:extent cx="5419725" cy="2781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7813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D2BCE" w14:textId="5970ECFF" w:rsidR="00F14E4D" w:rsidRPr="00F14E4D" w:rsidRDefault="00F14E4D" w:rsidP="00F14E4D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2680B" id="正方形/長方形 1" o:spid="_x0000_s1026" style="position:absolute;left:0;text-align:left;margin-left:0;margin-top:28.65pt;width:426.75pt;height:21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" fillcolor="white [3201]" strokecolor="black [3200]">
                <v:textbox>
                  <w:txbxContent>
                    <w:p w14:paraId="50AD2BCE" w14:textId="5970ECFF" w:rsidR="00F14E4D" w:rsidRPr="00F14E4D" w:rsidRDefault="00F14E4D" w:rsidP="00F14E4D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85AB2" w:rsidRPr="005E62EE">
        <w:rPr>
          <w:bCs/>
          <w:sz w:val="24"/>
          <w:szCs w:val="24"/>
          <w:lang w:eastAsia="ja-JP"/>
        </w:rPr>
        <w:t>備考欄</w:t>
      </w:r>
      <w:r>
        <w:rPr>
          <w:rFonts w:hint="eastAsia"/>
          <w:bCs/>
          <w:sz w:val="24"/>
          <w:szCs w:val="24"/>
          <w:lang w:eastAsia="ja-JP"/>
        </w:rPr>
        <w:t>（ご不明点・ご要望等をお書き願います。）</w:t>
      </w:r>
    </w:p>
    <w:p w14:paraId="523BE875" w14:textId="217A6EB2" w:rsidR="009866CD" w:rsidRPr="00214423" w:rsidRDefault="009866CD">
      <w:pPr>
        <w:rPr>
          <w:bCs/>
          <w:lang w:eastAsia="ja-JP"/>
        </w:rPr>
      </w:pPr>
    </w:p>
    <w:p w14:paraId="5F51B4D5" w14:textId="491AC5E5" w:rsidR="009866CD" w:rsidRPr="00214423" w:rsidRDefault="009866CD">
      <w:pPr>
        <w:rPr>
          <w:bCs/>
          <w:lang w:eastAsia="ja-JP"/>
        </w:rPr>
      </w:pPr>
    </w:p>
    <w:p w14:paraId="5C933189" w14:textId="40EE4A02" w:rsidR="009866CD" w:rsidRPr="00214423" w:rsidRDefault="009866CD">
      <w:pPr>
        <w:rPr>
          <w:bCs/>
          <w:lang w:eastAsia="ja-JP"/>
        </w:rPr>
      </w:pPr>
    </w:p>
    <w:p w14:paraId="15E02CAA" w14:textId="6B13BFE3" w:rsidR="009866CD" w:rsidRPr="00214423" w:rsidRDefault="009866CD">
      <w:pPr>
        <w:rPr>
          <w:bCs/>
          <w:lang w:eastAsia="ja-JP"/>
        </w:rPr>
      </w:pPr>
    </w:p>
    <w:p w14:paraId="541E2BB5" w14:textId="297BA4D0" w:rsidR="009866CD" w:rsidRPr="00214423" w:rsidRDefault="009866CD">
      <w:pPr>
        <w:rPr>
          <w:bCs/>
          <w:lang w:eastAsia="ja-JP"/>
        </w:rPr>
      </w:pPr>
    </w:p>
    <w:p w14:paraId="247F9034" w14:textId="606E400C" w:rsidR="009866CD" w:rsidRDefault="009866CD">
      <w:pPr>
        <w:rPr>
          <w:rFonts w:hint="eastAsia"/>
          <w:bCs/>
          <w:lang w:eastAsia="ja-JP"/>
        </w:rPr>
      </w:pPr>
    </w:p>
    <w:p w14:paraId="2FFAB62C" w14:textId="402B8C14" w:rsidR="005E62EE" w:rsidRDefault="005E62EE">
      <w:pPr>
        <w:rPr>
          <w:bCs/>
          <w:lang w:eastAsia="ja-JP"/>
        </w:rPr>
      </w:pPr>
    </w:p>
    <w:p w14:paraId="51064FEA" w14:textId="5BCF0BDE" w:rsidR="005E62EE" w:rsidRDefault="005E62EE" w:rsidP="005E62EE">
      <w:pPr>
        <w:pStyle w:val="a9"/>
        <w:ind w:firstLineChars="2700" w:firstLine="5385"/>
        <w:rPr>
          <w:bCs/>
          <w:lang w:eastAsia="ja-JP"/>
        </w:rPr>
      </w:pPr>
      <w:r>
        <w:rPr>
          <w:rFonts w:hint="eastAsia"/>
          <w:bCs/>
          <w:lang w:eastAsia="ja-JP"/>
        </w:rPr>
        <w:t>（提出先）</w:t>
      </w:r>
    </w:p>
    <w:p w14:paraId="4E61ED78" w14:textId="0564D96F" w:rsidR="005E62EE" w:rsidRDefault="005E62EE" w:rsidP="00085AB2">
      <w:pPr>
        <w:pStyle w:val="a9"/>
        <w:ind w:firstLineChars="3000" w:firstLine="5983"/>
        <w:rPr>
          <w:lang w:eastAsia="ja-JP"/>
        </w:rPr>
      </w:pPr>
      <w:r w:rsidRPr="00214423">
        <w:rPr>
          <w:rFonts w:hint="eastAsia"/>
          <w:lang w:eastAsia="ja-JP"/>
        </w:rPr>
        <w:t>E-mail</w:t>
      </w:r>
      <w:r w:rsidRPr="00214423">
        <w:rPr>
          <w:rFonts w:hint="eastAsia"/>
          <w:lang w:eastAsia="ja-JP"/>
        </w:rPr>
        <w:t>：</w:t>
      </w:r>
      <w:r w:rsidR="00085AB2">
        <w:rPr>
          <w:rFonts w:hint="eastAsia"/>
          <w:lang w:eastAsia="ja-JP"/>
        </w:rPr>
        <w:t>watanabe.masato@gs.nein.ed.jp</w:t>
      </w:r>
    </w:p>
    <w:p w14:paraId="582EA9ED" w14:textId="7A3495C0" w:rsidR="005E62EE" w:rsidRPr="00214423" w:rsidRDefault="005E62EE" w:rsidP="005E62EE">
      <w:pPr>
        <w:pStyle w:val="a9"/>
        <w:ind w:firstLineChars="3100" w:firstLine="6183"/>
        <w:rPr>
          <w:lang w:eastAsia="ja-JP"/>
        </w:rPr>
      </w:pPr>
      <w:r w:rsidRPr="00214423">
        <w:rPr>
          <w:rFonts w:hint="eastAsia"/>
          <w:lang w:eastAsia="ja-JP"/>
        </w:rPr>
        <w:t>FAX</w:t>
      </w:r>
      <w:r w:rsidRPr="00214423">
        <w:rPr>
          <w:rFonts w:hint="eastAsia"/>
          <w:lang w:eastAsia="ja-JP"/>
        </w:rPr>
        <w:t>：</w:t>
      </w:r>
      <w:r w:rsidRPr="00214423">
        <w:rPr>
          <w:rFonts w:hint="eastAsia"/>
          <w:lang w:eastAsia="ja-JP"/>
        </w:rPr>
        <w:t>025-270-2522</w:t>
      </w:r>
    </w:p>
    <w:p w14:paraId="69653895" w14:textId="1139D2F9" w:rsidR="005E62EE" w:rsidRPr="00214423" w:rsidRDefault="005E62EE" w:rsidP="005E62EE">
      <w:pPr>
        <w:ind w:firstLineChars="300" w:firstLine="598"/>
        <w:rPr>
          <w:bCs/>
        </w:rPr>
      </w:pPr>
    </w:p>
    <w:sectPr w:rsidR="005E62EE" w:rsidRPr="00214423" w:rsidSect="00733214">
      <w:pgSz w:w="11906" w:h="16838" w:code="9"/>
      <w:pgMar w:top="1135" w:right="1134" w:bottom="284" w:left="1134" w:header="720" w:footer="720" w:gutter="0"/>
      <w:cols w:space="720"/>
      <w:docGrid w:type="linesAndChars" w:linePitch="386" w:charSpace="-4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27CF" w14:textId="77777777" w:rsidR="002B199D" w:rsidRDefault="002B199D" w:rsidP="002B199D">
      <w:pPr>
        <w:spacing w:after="0" w:line="240" w:lineRule="auto"/>
      </w:pPr>
      <w:r>
        <w:separator/>
      </w:r>
    </w:p>
  </w:endnote>
  <w:endnote w:type="continuationSeparator" w:id="0">
    <w:p w14:paraId="268ECEBD" w14:textId="77777777" w:rsidR="002B199D" w:rsidRDefault="002B199D" w:rsidP="002B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3804" w14:textId="77777777" w:rsidR="002B199D" w:rsidRDefault="002B199D" w:rsidP="002B199D">
      <w:pPr>
        <w:spacing w:after="0" w:line="240" w:lineRule="auto"/>
      </w:pPr>
      <w:r>
        <w:separator/>
      </w:r>
    </w:p>
  </w:footnote>
  <w:footnote w:type="continuationSeparator" w:id="0">
    <w:p w14:paraId="605C1C31" w14:textId="77777777" w:rsidR="002B199D" w:rsidRDefault="002B199D" w:rsidP="002B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DE8438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0B72EE"/>
    <w:multiLevelType w:val="hybridMultilevel"/>
    <w:tmpl w:val="E8583926"/>
    <w:lvl w:ilvl="0" w:tplc="3A16DB5C">
      <w:start w:val="3"/>
      <w:numFmt w:val="bullet"/>
      <w:lvlText w:val="•"/>
      <w:lvlJc w:val="left"/>
      <w:pPr>
        <w:ind w:left="7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99"/>
  <w:drawingGridVerticalSpacing w:val="193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AB2"/>
    <w:rsid w:val="0015074B"/>
    <w:rsid w:val="00214423"/>
    <w:rsid w:val="0029639D"/>
    <w:rsid w:val="002B199D"/>
    <w:rsid w:val="00326F90"/>
    <w:rsid w:val="004E04B7"/>
    <w:rsid w:val="005E62EE"/>
    <w:rsid w:val="00623847"/>
    <w:rsid w:val="00733214"/>
    <w:rsid w:val="009866CD"/>
    <w:rsid w:val="00AA1D8D"/>
    <w:rsid w:val="00B47730"/>
    <w:rsid w:val="00B62FDF"/>
    <w:rsid w:val="00CB0664"/>
    <w:rsid w:val="00F14E4D"/>
    <w:rsid w:val="00F272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454077"/>
  <w14:defaultImageDpi w14:val="300"/>
  <w15:docId w15:val="{8B7A524E-D3EF-4670-90DE-6FCEE83F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F27297"/>
  </w:style>
  <w:style w:type="character" w:customStyle="1" w:styleId="aff0">
    <w:name w:val="日付 (文字)"/>
    <w:basedOn w:val="a2"/>
    <w:link w:val="aff"/>
    <w:uiPriority w:val="99"/>
    <w:semiHidden/>
    <w:rsid w:val="00F27297"/>
  </w:style>
  <w:style w:type="character" w:styleId="aff1">
    <w:name w:val="annotation reference"/>
    <w:basedOn w:val="a2"/>
    <w:uiPriority w:val="99"/>
    <w:semiHidden/>
    <w:unhideWhenUsed/>
    <w:rsid w:val="002B199D"/>
    <w:rPr>
      <w:sz w:val="18"/>
      <w:szCs w:val="18"/>
    </w:rPr>
  </w:style>
  <w:style w:type="paragraph" w:styleId="aff2">
    <w:name w:val="annotation text"/>
    <w:basedOn w:val="a1"/>
    <w:link w:val="aff3"/>
    <w:uiPriority w:val="99"/>
    <w:semiHidden/>
    <w:unhideWhenUsed/>
    <w:rsid w:val="002B199D"/>
  </w:style>
  <w:style w:type="character" w:customStyle="1" w:styleId="aff3">
    <w:name w:val="コメント文字列 (文字)"/>
    <w:basedOn w:val="a2"/>
    <w:link w:val="aff2"/>
    <w:uiPriority w:val="99"/>
    <w:semiHidden/>
    <w:rsid w:val="002B199D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B199D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2B199D"/>
    <w:rPr>
      <w:b/>
      <w:bCs/>
    </w:rPr>
  </w:style>
  <w:style w:type="character" w:styleId="aff6">
    <w:name w:val="Hyperlink"/>
    <w:basedOn w:val="a2"/>
    <w:uiPriority w:val="99"/>
    <w:unhideWhenUsed/>
    <w:rsid w:val="004E04B7"/>
    <w:rPr>
      <w:color w:val="0000FF" w:themeColor="hyperlink"/>
      <w:u w:val="single"/>
    </w:rPr>
  </w:style>
  <w:style w:type="character" w:styleId="aff7">
    <w:name w:val="Unresolved Mention"/>
    <w:basedOn w:val="a2"/>
    <w:uiPriority w:val="99"/>
    <w:semiHidden/>
    <w:unhideWhenUsed/>
    <w:rsid w:val="004E0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佐久間 拓己</cp:lastModifiedBy>
  <cp:revision>4</cp:revision>
  <cp:lastPrinted>2026-05-11T02:19:00Z</cp:lastPrinted>
  <dcterms:created xsi:type="dcterms:W3CDTF">2026-05-21T01:28:00Z</dcterms:created>
  <dcterms:modified xsi:type="dcterms:W3CDTF">2026-05-26T03:09:00Z</dcterms:modified>
  <cp:category/>
</cp:coreProperties>
</file>